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110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</w:t>
      </w:r>
      <w:r>
        <w:rPr>
          <w:rFonts w:ascii="Times New Roman" w:eastAsia="Times New Roman" w:hAnsi="Times New Roman" w:cs="Times New Roman"/>
          <w:sz w:val="28"/>
          <w:szCs w:val="28"/>
        </w:rPr>
        <w:t>Михеева,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Садуллаева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Руслана </w:t>
      </w:r>
      <w:r>
        <w:rPr>
          <w:rFonts w:ascii="Times New Roman" w:eastAsia="Times New Roman" w:hAnsi="Times New Roman" w:cs="Times New Roman"/>
          <w:sz w:val="28"/>
          <w:szCs w:val="28"/>
        </w:rPr>
        <w:t>Гусееновича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3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4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Садуллаев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.Г.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4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№ </w:t>
      </w:r>
      <w:r>
        <w:rPr>
          <w:rStyle w:val="cat-UserDefinedgrp-25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Садуллаев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 /телефонограмма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14.</w:t>
      </w:r>
      <w:r>
        <w:rPr>
          <w:rFonts w:ascii="Times New Roman" w:eastAsia="Times New Roman" w:hAnsi="Times New Roman" w:cs="Times New Roman"/>
          <w:sz w:val="28"/>
          <w:szCs w:val="28"/>
        </w:rPr>
        <w:t>01.2025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просил дело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Садуллаева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Садуллаева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6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5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09.09.2024 г.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Садуллаева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о ст. 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 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Садуллаева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Руслана </w:t>
      </w:r>
      <w:r>
        <w:rPr>
          <w:rFonts w:ascii="Times New Roman" w:eastAsia="Times New Roman" w:hAnsi="Times New Roman" w:cs="Times New Roman"/>
          <w:sz w:val="28"/>
          <w:szCs w:val="28"/>
        </w:rPr>
        <w:t>Гусееновича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наказанию в виде обязательных работ </w:t>
      </w:r>
      <w:r>
        <w:rPr>
          <w:rFonts w:ascii="Times New Roman" w:eastAsia="Times New Roman" w:hAnsi="Times New Roman" w:cs="Times New Roman"/>
          <w:sz w:val="28"/>
          <w:szCs w:val="28"/>
        </w:rPr>
        <w:t>на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 /двадцать/ часов.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11">
    <w:name w:val="cat-UserDefined grp-23 rplc-11"/>
    <w:basedOn w:val="DefaultParagraphFont"/>
  </w:style>
  <w:style w:type="character" w:customStyle="1" w:styleId="cat-UserDefinedgrp-24rplc-13">
    <w:name w:val="cat-UserDefined grp-24 rplc-13"/>
    <w:basedOn w:val="DefaultParagraphFont"/>
  </w:style>
  <w:style w:type="character" w:customStyle="1" w:styleId="cat-UserDefinedgrp-24rplc-19">
    <w:name w:val="cat-UserDefined grp-24 rplc-19"/>
    <w:basedOn w:val="DefaultParagraphFont"/>
  </w:style>
  <w:style w:type="character" w:customStyle="1" w:styleId="cat-UserDefinedgrp-25rplc-21">
    <w:name w:val="cat-UserDefined grp-25 rplc-21"/>
    <w:basedOn w:val="DefaultParagraphFont"/>
  </w:style>
  <w:style w:type="character" w:customStyle="1" w:styleId="cat-UserDefinedgrp-26rplc-27">
    <w:name w:val="cat-UserDefined grp-26 rplc-27"/>
    <w:basedOn w:val="DefaultParagraphFont"/>
  </w:style>
  <w:style w:type="character" w:customStyle="1" w:styleId="cat-UserDefinedgrp-25rplc-29">
    <w:name w:val="cat-UserDefined grp-25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